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8533" w14:textId="77777777" w:rsidR="00552D20" w:rsidRPr="00584E9A" w:rsidRDefault="00584E9A">
      <w:pPr>
        <w:pStyle w:val="Heading1"/>
        <w:rPr>
          <w:color w:val="auto"/>
          <w:sz w:val="22"/>
          <w:szCs w:val="22"/>
          <w:lang w:val="pl-PL"/>
        </w:rPr>
      </w:pPr>
      <w:r w:rsidRPr="00584E9A">
        <w:rPr>
          <w:color w:val="auto"/>
          <w:sz w:val="22"/>
          <w:szCs w:val="22"/>
          <w:lang w:val="pl-PL"/>
        </w:rPr>
        <w:t>Antrag auf Mietzinsreduktion</w:t>
      </w:r>
    </w:p>
    <w:p w14:paraId="189AC16F" w14:textId="77777777" w:rsidR="00552D20" w:rsidRPr="00584E9A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highlight w:val="yellow"/>
          <w:lang w:val="pl-PL"/>
        </w:rPr>
        <w:t>[WPISZ NAZWĘ I ADRES WŁAŚCICIELA / AGENCJI]</w:t>
      </w:r>
    </w:p>
    <w:p w14:paraId="6072D403" w14:textId="77777777" w:rsidR="00552D20" w:rsidRPr="00584E9A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highlight w:val="yellow"/>
          <w:lang w:val="pl-PL"/>
        </w:rPr>
        <w:t>[WPISZ MIEJSCOWOŚĆ I DATĘ]</w:t>
      </w:r>
    </w:p>
    <w:p w14:paraId="303C72B9" w14:textId="77777777" w:rsidR="00552D20" w:rsidRPr="00584E9A" w:rsidRDefault="00552D20">
      <w:pPr>
        <w:rPr>
          <w:sz w:val="18"/>
          <w:szCs w:val="18"/>
          <w:lang w:val="pl-PL"/>
        </w:rPr>
      </w:pPr>
    </w:p>
    <w:p w14:paraId="1A09F1CF" w14:textId="77777777" w:rsidR="00552D20" w:rsidRPr="00584E9A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lang w:val="pl-PL"/>
        </w:rPr>
        <w:t>Betreff: Antrag auf Mietzinsreduktion aufgrund des gesunkenen Referenzzinssatzes</w:t>
      </w:r>
    </w:p>
    <w:p w14:paraId="0A8E5A6F" w14:textId="77777777" w:rsidR="00552D20" w:rsidRPr="00584E9A" w:rsidRDefault="00552D20">
      <w:pPr>
        <w:rPr>
          <w:sz w:val="18"/>
          <w:szCs w:val="18"/>
          <w:lang w:val="pl-PL"/>
        </w:rPr>
      </w:pPr>
    </w:p>
    <w:p w14:paraId="12300BB3" w14:textId="77777777" w:rsidR="00552D20" w:rsidRPr="00584E9A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lang w:val="pl-PL"/>
        </w:rPr>
        <w:t>Sehr geehrte Damen und Herren</w:t>
      </w:r>
    </w:p>
    <w:p w14:paraId="583D8E6B" w14:textId="77777777" w:rsidR="00552D20" w:rsidRPr="00584E9A" w:rsidRDefault="00552D20">
      <w:pPr>
        <w:rPr>
          <w:sz w:val="18"/>
          <w:szCs w:val="18"/>
          <w:lang w:val="pl-PL"/>
        </w:rPr>
      </w:pPr>
    </w:p>
    <w:p w14:paraId="4C8D8825" w14:textId="77777777" w:rsidR="00552D20" w:rsidRPr="00584E9A" w:rsidRDefault="00584E9A">
      <w:pPr>
        <w:rPr>
          <w:sz w:val="18"/>
          <w:szCs w:val="18"/>
        </w:rPr>
      </w:pPr>
      <w:r w:rsidRPr="00584E9A">
        <w:rPr>
          <w:sz w:val="18"/>
          <w:szCs w:val="18"/>
          <w:lang w:val="pl-PL"/>
        </w:rPr>
        <w:t xml:space="preserve">Ich bin Mieterin/Mieter der Wohnung an </w:t>
      </w:r>
      <w:r w:rsidRPr="00584E9A">
        <w:rPr>
          <w:sz w:val="18"/>
          <w:szCs w:val="18"/>
          <w:highlight w:val="yellow"/>
          <w:lang w:val="pl-PL"/>
        </w:rPr>
        <w:t>der [WPISZ DOKŁADNY ADRES WYNAJMOWANEGO MIESZKANIA]</w:t>
      </w:r>
      <w:r w:rsidRPr="00584E9A">
        <w:rPr>
          <w:sz w:val="18"/>
          <w:szCs w:val="18"/>
          <w:lang w:val="pl-PL"/>
        </w:rPr>
        <w:t xml:space="preserve">. </w:t>
      </w:r>
      <w:r w:rsidRPr="00584E9A">
        <w:rPr>
          <w:sz w:val="18"/>
          <w:szCs w:val="18"/>
        </w:rPr>
        <w:t xml:space="preserve">Mit </w:t>
      </w:r>
      <w:proofErr w:type="spellStart"/>
      <w:r w:rsidRPr="00584E9A">
        <w:rPr>
          <w:sz w:val="18"/>
          <w:szCs w:val="18"/>
        </w:rPr>
        <w:t>diesem</w:t>
      </w:r>
      <w:proofErr w:type="spellEnd"/>
      <w:r w:rsidRPr="00584E9A">
        <w:rPr>
          <w:sz w:val="18"/>
          <w:szCs w:val="18"/>
        </w:rPr>
        <w:t xml:space="preserve"> </w:t>
      </w:r>
      <w:proofErr w:type="spellStart"/>
      <w:r w:rsidRPr="00584E9A">
        <w:rPr>
          <w:sz w:val="18"/>
          <w:szCs w:val="18"/>
        </w:rPr>
        <w:t>Schreiben</w:t>
      </w:r>
      <w:proofErr w:type="spellEnd"/>
      <w:r w:rsidRPr="00584E9A">
        <w:rPr>
          <w:sz w:val="18"/>
          <w:szCs w:val="18"/>
        </w:rPr>
        <w:t xml:space="preserve"> </w:t>
      </w:r>
      <w:proofErr w:type="spellStart"/>
      <w:r w:rsidRPr="00584E9A">
        <w:rPr>
          <w:sz w:val="18"/>
          <w:szCs w:val="18"/>
        </w:rPr>
        <w:t>ersuche</w:t>
      </w:r>
      <w:proofErr w:type="spellEnd"/>
      <w:r w:rsidRPr="00584E9A">
        <w:rPr>
          <w:sz w:val="18"/>
          <w:szCs w:val="18"/>
        </w:rPr>
        <w:t xml:space="preserve"> ich Sie um eine Reduktion meines Mietzinses infolge der Senkung des hypothekarischen Referenzzinssatzes.</w:t>
      </w:r>
    </w:p>
    <w:p w14:paraId="6CACD525" w14:textId="77777777" w:rsidR="00552D20" w:rsidRPr="00584E9A" w:rsidRDefault="00552D20">
      <w:pPr>
        <w:rPr>
          <w:sz w:val="18"/>
          <w:szCs w:val="18"/>
        </w:rPr>
      </w:pPr>
    </w:p>
    <w:p w14:paraId="3D79E740" w14:textId="77777777" w:rsidR="00552D20" w:rsidRPr="00584E9A" w:rsidRDefault="00584E9A">
      <w:pPr>
        <w:rPr>
          <w:sz w:val="18"/>
          <w:szCs w:val="18"/>
        </w:rPr>
      </w:pPr>
      <w:r w:rsidRPr="00584E9A">
        <w:rPr>
          <w:sz w:val="18"/>
          <w:szCs w:val="18"/>
        </w:rPr>
        <w:t xml:space="preserve">Am 1. September 2025 wurde der Referenzzinssatz auf 1,25 % gesenkt. </w:t>
      </w:r>
      <w:r w:rsidRPr="00584E9A">
        <w:rPr>
          <w:sz w:val="18"/>
          <w:szCs w:val="18"/>
          <w:lang w:val="pl-PL"/>
        </w:rPr>
        <w:t xml:space="preserve">Mein aktueller Mietzins basiert jedoch auf einem Referenzzinssatz von </w:t>
      </w:r>
      <w:r w:rsidRPr="00584E9A">
        <w:rPr>
          <w:sz w:val="18"/>
          <w:szCs w:val="18"/>
          <w:highlight w:val="yellow"/>
          <w:lang w:val="pl-PL"/>
        </w:rPr>
        <w:t>[WPISZ AKTUALNY PROCENT Z UMOWY, NP. 1,75 %].</w:t>
      </w:r>
      <w:r w:rsidRPr="00584E9A">
        <w:rPr>
          <w:sz w:val="18"/>
          <w:szCs w:val="18"/>
          <w:lang w:val="pl-PL"/>
        </w:rPr>
        <w:t xml:space="preserve"> </w:t>
      </w:r>
      <w:proofErr w:type="spellStart"/>
      <w:r w:rsidRPr="00584E9A">
        <w:rPr>
          <w:sz w:val="18"/>
          <w:szCs w:val="18"/>
        </w:rPr>
        <w:t>Gemäss</w:t>
      </w:r>
      <w:proofErr w:type="spellEnd"/>
      <w:r w:rsidRPr="00584E9A">
        <w:rPr>
          <w:sz w:val="18"/>
          <w:szCs w:val="18"/>
        </w:rPr>
        <w:t xml:space="preserve"> Artikel 269a ff. des Obligationenrechts habe ich daher Anspruch auf eine entsprechende Mietzinsanpassung.</w:t>
      </w:r>
    </w:p>
    <w:p w14:paraId="08A95101" w14:textId="77777777" w:rsidR="00552D20" w:rsidRPr="00584E9A" w:rsidRDefault="00552D20">
      <w:pPr>
        <w:rPr>
          <w:sz w:val="18"/>
          <w:szCs w:val="18"/>
        </w:rPr>
      </w:pPr>
    </w:p>
    <w:p w14:paraId="6295432A" w14:textId="77777777" w:rsidR="00552D20" w:rsidRPr="00584E9A" w:rsidRDefault="00584E9A">
      <w:pPr>
        <w:rPr>
          <w:sz w:val="18"/>
          <w:szCs w:val="18"/>
        </w:rPr>
      </w:pPr>
      <w:r w:rsidRPr="00584E9A">
        <w:rPr>
          <w:sz w:val="18"/>
          <w:szCs w:val="18"/>
        </w:rPr>
        <w:t xml:space="preserve">Ich bitte Sie, den Mietzins auf Basis des neuen Referenzzinssatzes zu überprüfen und mir eine angepasste Berechnung sowie eine schriftliche Bestätigung der neuen Mietkonditionen zuzustellen. </w:t>
      </w:r>
    </w:p>
    <w:p w14:paraId="133E9E1E" w14:textId="77777777" w:rsidR="00552D20" w:rsidRPr="00584E9A" w:rsidRDefault="00584E9A">
      <w:pPr>
        <w:rPr>
          <w:sz w:val="18"/>
          <w:szCs w:val="18"/>
        </w:rPr>
      </w:pPr>
      <w:r w:rsidRPr="00584E9A">
        <w:rPr>
          <w:sz w:val="18"/>
          <w:szCs w:val="18"/>
        </w:rPr>
        <w:t>Ich ersuche Sie höflich, mir innerhalb von 14 Tagen nach Erhalt dieses Schreibens eine schriftliche Antwort zukommen zu lassen.</w:t>
      </w:r>
    </w:p>
    <w:p w14:paraId="6444A20A" w14:textId="77777777" w:rsidR="00552D20" w:rsidRPr="00584E9A" w:rsidRDefault="00552D20">
      <w:pPr>
        <w:rPr>
          <w:sz w:val="18"/>
          <w:szCs w:val="18"/>
        </w:rPr>
      </w:pPr>
    </w:p>
    <w:p w14:paraId="38093BDD" w14:textId="77777777" w:rsidR="00552D20" w:rsidRPr="00584E9A" w:rsidRDefault="00584E9A">
      <w:pPr>
        <w:rPr>
          <w:sz w:val="18"/>
          <w:szCs w:val="18"/>
        </w:rPr>
      </w:pPr>
      <w:r w:rsidRPr="00584E9A">
        <w:rPr>
          <w:sz w:val="18"/>
          <w:szCs w:val="18"/>
        </w:rPr>
        <w:t>Für Rückfragen oder ergänzende Angaben stehe ich Ihnen selbstverständlich gerne zur Verfügung.</w:t>
      </w:r>
    </w:p>
    <w:p w14:paraId="554A6C25" w14:textId="77777777" w:rsidR="00552D20" w:rsidRPr="00584E9A" w:rsidRDefault="00552D20">
      <w:pPr>
        <w:rPr>
          <w:sz w:val="18"/>
          <w:szCs w:val="18"/>
        </w:rPr>
      </w:pPr>
    </w:p>
    <w:p w14:paraId="23239FA2" w14:textId="77777777" w:rsidR="00552D20" w:rsidRPr="00584E9A" w:rsidRDefault="00584E9A">
      <w:pPr>
        <w:rPr>
          <w:sz w:val="18"/>
          <w:szCs w:val="18"/>
        </w:rPr>
      </w:pPr>
      <w:r w:rsidRPr="00584E9A">
        <w:rPr>
          <w:sz w:val="18"/>
          <w:szCs w:val="18"/>
        </w:rPr>
        <w:t>Ich danke Ihnen für Ihre Zeit und Ihre Bemühungen.</w:t>
      </w:r>
    </w:p>
    <w:p w14:paraId="28AFDBAD" w14:textId="77777777" w:rsidR="00552D20" w:rsidRPr="00584E9A" w:rsidRDefault="00552D20">
      <w:pPr>
        <w:rPr>
          <w:sz w:val="18"/>
          <w:szCs w:val="18"/>
        </w:rPr>
      </w:pPr>
    </w:p>
    <w:p w14:paraId="7D8B3CCF" w14:textId="77777777" w:rsidR="00552D20" w:rsidRPr="00584E9A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lang w:val="pl-PL"/>
        </w:rPr>
        <w:t>Mit freundlichen Grüssen</w:t>
      </w:r>
    </w:p>
    <w:p w14:paraId="61A8BD8B" w14:textId="77777777" w:rsidR="00552D20" w:rsidRPr="00584E9A" w:rsidRDefault="00552D20">
      <w:pPr>
        <w:rPr>
          <w:sz w:val="18"/>
          <w:szCs w:val="18"/>
          <w:lang w:val="pl-PL"/>
        </w:rPr>
      </w:pPr>
    </w:p>
    <w:p w14:paraId="008498AA" w14:textId="263E56F3" w:rsidR="00552D20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highlight w:val="yellow"/>
          <w:lang w:val="pl-PL"/>
        </w:rPr>
        <w:t>[WPISZ IMIĘ I NAZWISKO]</w:t>
      </w:r>
    </w:p>
    <w:p w14:paraId="0108DB63" w14:textId="621EB413" w:rsidR="00584E9A" w:rsidRPr="00584E9A" w:rsidRDefault="00584E9A">
      <w:pPr>
        <w:rPr>
          <w:sz w:val="18"/>
          <w:szCs w:val="18"/>
          <w:lang w:val="pl-PL"/>
        </w:rPr>
      </w:pPr>
      <w:r w:rsidRPr="00584E9A">
        <w:rPr>
          <w:sz w:val="18"/>
          <w:szCs w:val="18"/>
          <w:highlight w:val="yellow"/>
          <w:lang w:val="pl-PL"/>
        </w:rPr>
        <w:t>[Podpis]</w:t>
      </w:r>
    </w:p>
    <w:sectPr w:rsidR="00584E9A" w:rsidRPr="00584E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4891013">
    <w:abstractNumId w:val="8"/>
  </w:num>
  <w:num w:numId="2" w16cid:durableId="476262026">
    <w:abstractNumId w:val="6"/>
  </w:num>
  <w:num w:numId="3" w16cid:durableId="1548177331">
    <w:abstractNumId w:val="5"/>
  </w:num>
  <w:num w:numId="4" w16cid:durableId="259144774">
    <w:abstractNumId w:val="4"/>
  </w:num>
  <w:num w:numId="5" w16cid:durableId="64688515">
    <w:abstractNumId w:val="7"/>
  </w:num>
  <w:num w:numId="6" w16cid:durableId="795611150">
    <w:abstractNumId w:val="3"/>
  </w:num>
  <w:num w:numId="7" w16cid:durableId="1688291255">
    <w:abstractNumId w:val="2"/>
  </w:num>
  <w:num w:numId="8" w16cid:durableId="165286924">
    <w:abstractNumId w:val="1"/>
  </w:num>
  <w:num w:numId="9" w16cid:durableId="136702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2D20"/>
    <w:rsid w:val="00584E9A"/>
    <w:rsid w:val="009407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52F7E"/>
  <w14:defaultImageDpi w14:val="300"/>
  <w15:docId w15:val="{9A090509-06E5-46DB-AA69-0CE1890C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Poprawski</cp:lastModifiedBy>
  <cp:revision>2</cp:revision>
  <dcterms:created xsi:type="dcterms:W3CDTF">2025-09-05T10:23:00Z</dcterms:created>
  <dcterms:modified xsi:type="dcterms:W3CDTF">2025-09-05T10:23:00Z</dcterms:modified>
  <cp:category/>
</cp:coreProperties>
</file>